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张爱玲全集  怨女  2012年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张爱玲全集  怨女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本书出售、求购地址：https://www.jiaokey.com/book/detail/13089692.html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关键词搜索：https://www.jiaokey.com/tag/张爱玲全集  怨女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