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首席女警探  虐</w:t>
      </w:r>
    </w:p>
    <w:p>
      <w:r>
        <w:rPr>
          <w:rFonts w:ascii="宋体" w:hAnsi="宋体" w:eastAsia="宋体"/>
          <w:sz w:val="24"/>
        </w:rPr>
        <w:t>（美）丽莎·嘉娜著；查玮译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首席女警探  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（美）丽莎·嘉娜著；查玮译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本书出售、求购地址：https://www.jiaokey.com/book/detail/13089689.html</w:t>
      </w:r>
    </w:p>
    <w:p>
      <w:r>
        <w:t>更多相关图书推荐：https://www.jiaokey.com</w:t>
      </w:r>
    </w:p>
    <w:p>
      <w:r>
        <w:t>（美）丽莎·嘉娜著；查玮译 其他作品：https://www.jiaokey.com/tag/（美）丽莎·嘉娜著；查玮译.html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关键词搜索：https://www.jiaokey.com/tag/首席女警探  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