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伟大艺术家列传</w:t>
      </w:r>
    </w:p>
    <w:p>
      <w:r>
        <w:rPr>
          <w:rFonts w:ascii="宋体" w:hAnsi="宋体" w:eastAsia="宋体"/>
          <w:sz w:val="24"/>
        </w:rPr>
        <w:t>（英）苏茜·霍奇著；杜丽娅译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伟大艺术家列传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（英）苏茜·霍奇著；杜丽娅译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本书出售、求购地址：https://www.jiaokey.com/book/detail/13089684.html</w:t>
      </w:r>
    </w:p>
    <w:p>
      <w:r>
        <w:t>更多相关图书推荐：https://www.jiaokey.com</w:t>
      </w:r>
    </w:p>
    <w:p>
      <w:r>
        <w:t>（英）苏茜·霍奇著；杜丽娅译 其他作品：https://www.jiaokey.com/tag/（英）苏茜·霍奇著；杜丽娅译.html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关键词搜索：https://www.jiaokey.com/tag/伟大艺术家列传.html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