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东方社会的思想与历程  从马克思到邓小平</w:t>
      </w:r>
    </w:p>
    <w:p>
      <w:r>
        <w:rPr>
          <w:rFonts w:ascii="宋体" w:hAnsi="宋体" w:eastAsia="宋体"/>
          <w:sz w:val="24"/>
        </w:rPr>
        <w:t>戴世平著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东方社会的思想与历程  从马克思到邓小平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本书出售、求购地址：https://www.jiaokey.com/book/detail/13089586.html</w:t>
      </w:r>
    </w:p>
    <w:p>
      <w:r>
        <w:t>更多相关图书推荐：https://www.jiaokey.com</w:t>
      </w:r>
    </w:p>
    <w:p>
      <w:r>
        <w:t>戴世平著 其他作品：https://www.jiaokey.com/tag/戴世平著.html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关键词搜索：https://www.jiaokey.com/tag/东方社会的思想与历程  从马克思到邓小平.html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