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书名：体验教育十法</w:t>
      </w:r>
    </w:p>
    <w:p>
      <w:r>
        <w:t>作者：少先队天津市工作委员会编</w:t>
      </w:r>
    </w:p>
    <w:p>
      <w:r>
        <w:t>出版社：天津：天津社会科学院出版社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体验教育十法 评论地址：https://www.jiaokey.com/book/detail/13089550.html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