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书名：李泽厚十年集  第2卷  批判哲学的批判  再修订本  1979-1989附我的哲学提纲</w:t>
      </w:r>
    </w:p>
    <w:p>
      <w:r>
        <w:t>作者：李泽厚主编</w:t>
      </w:r>
    </w:p>
    <w:p>
      <w:r>
        <w:t>出版社：合肥：安徽文艺出版社</w:t>
      </w:r>
    </w:p>
    <w:p>
      <w:r>
        <w:t>出版日期：1994</w:t>
      </w:r>
    </w:p>
    <w:p>
      <w:r>
        <w:t>总页数：533</w:t>
      </w:r>
    </w:p>
    <w:p>
      <w:r>
        <w:t>更多请访问教客网: www.jiaokey.com</w:t>
      </w:r>
    </w:p>
    <w:p>
      <w:r>
        <w:t>李泽厚十年集  第2卷  批判哲学的批判  再修订本  1979-1989附我的哲学提纲 评论地址：https://www.jiaokey.com/book/detail/13089516.html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