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列宁全集索引  2  主题索引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列宁全集索引  2  主题索引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本书出售、求购地址：https://www.jiaokey.com/book/detail/13089498.html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关键词搜索：https://www.jiaokey.com/tag/列宁全集索引  2  主题索引.html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