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浪漫与幽默  反省中的哲学心态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浪漫与幽默  反省中的哲学心态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本书出售、求购地址：https://www.jiaokey.com/book/detail/13089478.html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关键词搜索：https://www.jiaokey.com/tag/浪漫与幽默  反省中的哲学心态.html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