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工具论  亚里士多德逻辑论文集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工具论  亚里士多德逻辑论文集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本书出售、求购地址：https://www.jiaokey.com/book/detail/13089464.html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关键词搜索：https://www.jiaokey.com/tag/工具论  亚里士多德逻辑论文集.html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