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社会发展与制度选择  1978年以来中国社会变迁研究</w:t>
      </w:r>
    </w:p>
    <w:p>
      <w:r>
        <w:rPr>
          <w:rFonts w:ascii="宋体" w:hAnsi="宋体" w:eastAsia="宋体"/>
          <w:sz w:val="24"/>
        </w:rPr>
        <w:t>龚维斌著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社会发展与制度选择  1978年以来中国社会变迁研究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龚维斌著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本书出售、求购地址：https://www.jiaokey.com/book/detail/13089428.html</w:t>
      </w:r>
    </w:p>
    <w:p>
      <w:r>
        <w:t>更多相关图书推荐：https://www.jiaokey.com</w:t>
      </w:r>
    </w:p>
    <w:p>
      <w:r>
        <w:t>龚维斌著 其他作品：https://www.jiaokey.com/tag/龚维斌著.html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关键词搜索：https://www.jiaokey.com/tag/社会发展与制度选择  1978年以来中国社会变迁研究.html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