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书名：中学心理健康教育教师指导手册  下</w:t>
      </w:r>
    </w:p>
    <w:p>
      <w:r>
        <w:t>作者：俞国良，陈虹主编；全国中小学心理健康教育课题组心理素质教育研究中心编著</w:t>
      </w:r>
    </w:p>
    <w:p>
      <w:r>
        <w:t>出版社：</w:t>
      </w:r>
    </w:p>
    <w:p>
      <w:r>
        <w:t>出版日期：2001.01</w:t>
      </w:r>
    </w:p>
    <w:p>
      <w:r>
        <w:t>总页数：543</w:t>
      </w:r>
    </w:p>
    <w:p>
      <w:r>
        <w:t>更多请访问教客网: www.jiaokey.com</w:t>
      </w:r>
    </w:p>
    <w:p>
      <w:r>
        <w:t>中学心理健康教育教师指导手册  下 评论地址：https://www.jiaokey.com/book/detail/13089413.html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