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书名：藏传佛教僧侣生活</w:t>
      </w:r>
    </w:p>
    <w:p>
      <w:r>
        <w:t>作者：张世文编著</w:t>
      </w:r>
    </w:p>
    <w:p>
      <w:r>
        <w:t>出版社：拉萨:西藏人民出版社,2003.05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藏传佛教僧侣生活 评论地址：https://www.jiaokey.com/book/detail/13089411.html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