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第7期  总第476期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第7期  总第476期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本书出售、求购地址：https://www.jiaokey.com/book/detail/13089391.html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第7期  总第476期.html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