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人人都用心理学  微行为  小动作背后隐藏着什么</w:t>
      </w:r>
    </w:p>
    <w:p>
      <w:r>
        <w:rPr>
          <w:rFonts w:ascii="宋体" w:hAnsi="宋体" w:eastAsia="宋体"/>
          <w:sz w:val="24"/>
        </w:rPr>
        <w:t>孙科炎，李国旗著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人人都用心理学  微行为  小动作背后隐藏着什么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孙科炎，李国旗著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本书出售、求购地址：https://www.jiaokey.com/book/detail/13089380.html</w:t>
      </w:r>
    </w:p>
    <w:p>
      <w:r>
        <w:t>更多相关图书推荐：https://www.jiaokey.com</w:t>
      </w:r>
    </w:p>
    <w:p>
      <w:r>
        <w:t>孙科炎，李国旗著 其他作品：https://www.jiaokey.com/tag/孙科炎，李国旗著.html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关键词搜索：https://www.jiaokey.com/tag/人人都用心理学  微行为  小动作背后隐藏着什么.html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