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多源不确定信息融合理论及应用  故障诊断与可靠性评估</w:t>
      </w:r>
    </w:p>
    <w:p>
      <w:r>
        <w:rPr>
          <w:rFonts w:ascii="宋体" w:hAnsi="宋体" w:eastAsia="宋体"/>
          <w:sz w:val="24"/>
        </w:rPr>
        <w:t>文成林，徐晓滨著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多源不确定信息融合理论及应用  故障诊断与可靠性评估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文成林，徐晓滨著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本书出售、求购地址：https://www.jiaokey.com/book/detail/13089369.html</w:t>
      </w:r>
    </w:p>
    <w:p>
      <w:r>
        <w:t>更多相关图书推荐：https://www.jiaokey.com</w:t>
      </w:r>
    </w:p>
    <w:p>
      <w:r>
        <w:t>文成林，徐晓滨著 其他作品：https://www.jiaokey.com/tag/文成林，徐晓滨著.html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关键词搜索：https://www.jiaokey.com/tag/多源不确定信息融合理论及应用  故障诊断与可靠性评估.html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