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旅游吉祥文化</w:t>
      </w:r>
    </w:p>
    <w:p>
      <w:r>
        <w:rPr>
          <w:rFonts w:ascii="宋体" w:hAnsi="宋体" w:eastAsia="宋体"/>
          <w:sz w:val="24"/>
        </w:rPr>
        <w:t>吴建主编；戴斌，冯祺，章曦等副主编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旅游吉祥文化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吴建主编；戴斌，冯祺，章曦等副主编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本书出售、求购地址：https://www.jiaokey.com/book/detail/13089337.html</w:t>
      </w:r>
    </w:p>
    <w:p>
      <w:r>
        <w:t>更多相关图书推荐：https://www.jiaokey.com</w:t>
      </w:r>
    </w:p>
    <w:p>
      <w:r>
        <w:t>吴建主编；戴斌，冯祺，章曦等副主编 其他作品：https://www.jiaokey.com/tag/吴建主编；戴斌，冯祺，章曦等副主编.html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关键词搜索：https://www.jiaokey.com/tag/旅游吉祥文化.html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