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公共R&amp;D政策、吸收能力与企业的R&amp;D活动</w:t>
      </w:r>
    </w:p>
    <w:p>
      <w:r>
        <w:rPr>
          <w:rFonts w:ascii="宋体" w:hAnsi="宋体" w:eastAsia="宋体"/>
          <w:sz w:val="24"/>
        </w:rPr>
        <w:t>郑绪涛著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公共R&amp;D政策、吸收能力与企业的R&amp;D活动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本书出售、求购地址：https://www.jiaokey.com/book/detail/13089334.html</w:t>
      </w:r>
    </w:p>
    <w:p>
      <w:r>
        <w:t>更多相关图书推荐：https://www.jiaokey.com</w:t>
      </w:r>
    </w:p>
    <w:p>
      <w:r>
        <w:t>郑绪涛著 其他作品：https://www.jiaokey.com/tag/郑绪涛著.html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关键词搜索：https://www.jiaokey.com/tag/公共R&amp;D政策、吸收能力与企业的R&amp;D活动.html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