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产业集群网络结构与企业创新绩效关系研究</w:t>
      </w:r>
    </w:p>
    <w:p>
      <w:r>
        <w:rPr>
          <w:rFonts w:ascii="宋体" w:hAnsi="宋体" w:eastAsia="宋体"/>
          <w:sz w:val="24"/>
        </w:rPr>
        <w:t>郑海涛编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9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产业集群网络结构与企业创新绩效关系研究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产业经济学-研究-中国-企业创新-企业绩效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本书出售、求购地址：https://www.jiaokey.com/book/detail/13089330.html</w:t>
      </w:r>
    </w:p>
    <w:p>
      <w:r>
        <w:t>更多相关图书推荐：https://www.jiaokey.com</w:t>
      </w:r>
    </w:p>
    <w:p>
      <w:r>
        <w:t>郑海涛编 其他作品：https://www.jiaokey.com/tag/郑海涛编.html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关键词搜索：https://www.jiaokey.com/tag/产业经济学-研究-中国-企业创新-企业绩效.html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