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通向结果之路  有效发展评价的设计与实施</w:t>
      </w:r>
    </w:p>
    <w:p>
      <w:r>
        <w:rPr>
          <w:rFonts w:ascii="宋体" w:hAnsi="宋体" w:eastAsia="宋体"/>
          <w:sz w:val="24"/>
        </w:rPr>
        <w:t>（美）琳达·G·莫拉·伊玛斯，（美）雷·C·瑞斯特著；李扣庆等译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通向结果之路  有效发展评价的设计与实施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（美）琳达·G·莫拉·伊玛斯，（美）雷·C·瑞斯特著；李扣庆等译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本书出售、求购地址：https://www.jiaokey.com/book/detail/13089306.html</w:t>
      </w:r>
    </w:p>
    <w:p>
      <w:r>
        <w:t>更多相关图书推荐：https://www.jiaokey.com</w:t>
      </w:r>
    </w:p>
    <w:p>
      <w:r>
        <w:t>（美）琳达·G·莫拉·伊玛斯，（美）雷·C·瑞斯特著；李扣庆等译 其他作品：https://www.jiaokey.com/tag/（美）琳达·G·莫拉·伊玛斯，（美）雷·C·瑞斯特著；李扣庆等译.html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关键词搜索：https://www.jiaokey.com/tag/通向结果之路  有效发展评价的设计与实施.html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