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上市公司定向增发融资行为研究</w:t>
      </w:r>
    </w:p>
    <w:p>
      <w:r>
        <w:rPr>
          <w:rFonts w:ascii="宋体" w:hAnsi="宋体" w:eastAsia="宋体"/>
          <w:sz w:val="24"/>
        </w:rPr>
        <w:t>邓路编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92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上市公司定向增发融资行为研究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上市公司-融资-研究-中国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本书出售、求购地址：https://www.jiaokey.com/book/detail/13089299.html</w:t>
      </w:r>
    </w:p>
    <w:p>
      <w:r>
        <w:t>更多相关图书推荐：https://www.jiaokey.com</w:t>
      </w:r>
    </w:p>
    <w:p>
      <w:r>
        <w:t>邓路编 其他作品：https://www.jiaokey.com/tag/邓路编.html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关键词搜索：https://www.jiaokey.com/tag/上市公司-融资-研究-中国.html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