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城镇品牌研究  城镇品牌生态位选择与价值链构建</w:t>
      </w:r>
    </w:p>
    <w:p>
      <w:r>
        <w:rPr>
          <w:rFonts w:ascii="宋体" w:hAnsi="宋体" w:eastAsia="宋体"/>
          <w:sz w:val="24"/>
        </w:rPr>
        <w:t>于树青著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城镇品牌研究  城镇品牌生态位选择与价值链构建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本书出售、求购地址：https://www.jiaokey.com/book/detail/13089290.html</w:t>
      </w:r>
    </w:p>
    <w:p>
      <w:r>
        <w:t>更多相关图书推荐：https://www.jiaokey.com</w:t>
      </w:r>
    </w:p>
    <w:p>
      <w:r>
        <w:t>于树青著 其他作品：https://www.jiaokey.com/tag/于树青著.html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关键词搜索：https://www.jiaokey.com/tag/城镇品牌研究  城镇品牌生态位选择与价值链构建.html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