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上市公司定向增发  资产收购与利益输送</w:t>
      </w:r>
    </w:p>
    <w:p>
      <w:r>
        <w:rPr>
          <w:rFonts w:ascii="宋体" w:hAnsi="宋体" w:eastAsia="宋体"/>
          <w:sz w:val="24"/>
        </w:rPr>
        <w:t>章卫东编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上市公司定向增发  资产收购与利益输送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本书出售、求购地址：https://www.jiaokey.com/book/detail/13089283.html</w:t>
      </w:r>
    </w:p>
    <w:p>
      <w:r>
        <w:t>更多相关图书推荐：https://www.jiaokey.com</w:t>
      </w:r>
    </w:p>
    <w:p>
      <w:r>
        <w:t>章卫东编 其他作品：https://www.jiaokey.com/tag/章卫东编.html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关键词搜索：https://www.jiaokey.com/tag/上市公司定向增发  资产收购与利益输送.html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