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书名：嵌入性视角的产业集群发展研究  以青海藏毯产业集群为例</w:t>
      </w:r>
    </w:p>
    <w:p>
      <w:r>
        <w:t>作者：李毅著</w:t>
      </w:r>
    </w:p>
    <w:p>
      <w:r>
        <w:t>出版社：北京：经济管理出版社</w:t>
      </w:r>
    </w:p>
    <w:p>
      <w:r>
        <w:t>出版日期：2012.05</w:t>
      </w:r>
    </w:p>
    <w:p>
      <w:r>
        <w:t>总页数：186</w:t>
      </w:r>
    </w:p>
    <w:p>
      <w:r>
        <w:t>更多请访问教客网: www.jiaokey.com</w:t>
      </w:r>
    </w:p>
    <w:p>
      <w:r>
        <w:t>嵌入性视角的产业集群发展研究  以青海藏毯产业集群为例 评论地址：https://www.jiaokey.com/book/detail/13089263.html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