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新营销战  社会化网络营销实战解密</w:t>
      </w:r>
    </w:p>
    <w:p>
      <w:r>
        <w:rPr>
          <w:rFonts w:ascii="宋体" w:hAnsi="宋体" w:eastAsia="宋体"/>
          <w:sz w:val="24"/>
        </w:rPr>
        <w:t>马国良，南存微，彭旋子著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新营销战  社会化网络营销实战解密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马国良，南存微，彭旋子著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本书出售、求购地址：https://www.jiaokey.com/book/detail/13089260.html</w:t>
      </w:r>
    </w:p>
    <w:p>
      <w:r>
        <w:t>更多相关图书推荐：https://www.jiaokey.com</w:t>
      </w:r>
    </w:p>
    <w:p>
      <w:r>
        <w:t>马国良，南存微，彭旋子著 其他作品：https://www.jiaokey.com/tag/马国良，南存微，彭旋子著.html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关键词搜索：https://www.jiaokey.com/tag/新营销战  社会化网络营销实战解密.html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