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转型与发展  中国金融资产管理公司竞争力分析</w:t>
      </w:r>
    </w:p>
    <w:p>
      <w:r>
        <w:rPr>
          <w:rFonts w:ascii="宋体" w:hAnsi="宋体" w:eastAsia="宋体"/>
          <w:sz w:val="24"/>
        </w:rPr>
        <w:t>杨军华著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转型与发展  中国金融资产管理公司竞争力分析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本书出售、求购地址：https://www.jiaokey.com/book/detail/13089249.html</w:t>
      </w:r>
    </w:p>
    <w:p>
      <w:r>
        <w:t>更多相关图书推荐：https://www.jiaokey.com</w:t>
      </w:r>
    </w:p>
    <w:p>
      <w:r>
        <w:t>杨军华著 其他作品：https://www.jiaokey.com/tag/杨军华著.html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关键词搜索：https://www.jiaokey.com/tag/转型与发展  中国金融资产管理公司竞争力分析.html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