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作者：韩君，马丽娃，刘启文主编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总页数：126</w:t>
      </w:r>
    </w:p>
    <w:p>
      <w:r>
        <w:t>更多请访问教客网: www.jiaokey.com</w:t>
      </w:r>
    </w:p>
    <w:p>
      <w:r>
        <w:t>标志设计 评论地址：https://www.jiaokey.com/book/detail/13089248.html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