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极北背景下中等收入群体规模变动的统计研究</w:t>
      </w:r>
    </w:p>
    <w:p>
      <w:r>
        <w:rPr>
          <w:rFonts w:ascii="宋体" w:hAnsi="宋体" w:eastAsia="宋体"/>
          <w:sz w:val="24"/>
        </w:rPr>
        <w:t>龙莹著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极北背景下中等收入群体规模变动的统计研究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本书出售、求购地址：https://www.jiaokey.com/book/detail/13089218.html</w:t>
      </w:r>
    </w:p>
    <w:p>
      <w:r>
        <w:t>更多相关图书推荐：https://www.jiaokey.com</w:t>
      </w:r>
    </w:p>
    <w:p>
      <w:r>
        <w:t>龙莹著 其他作品：https://www.jiaokey.com/tag/龙莹著.html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关键词搜索：https://www.jiaokey.com/tag/极北背景下中等收入群体规模变动的统计研究.html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