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品牌重塑  老字号品牌突围路径与传播策略</w:t>
      </w:r>
    </w:p>
    <w:p>
      <w:r>
        <w:rPr>
          <w:rFonts w:ascii="宋体" w:hAnsi="宋体" w:eastAsia="宋体"/>
          <w:sz w:val="24"/>
        </w:rPr>
        <w:t>孔清溪，陈宗楠，朱斌杰著；张树庭审校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品牌重塑  老字号品牌突围路径与传播策略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孔清溪，陈宗楠，朱斌杰著；张树庭审校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本书出售、求购地址：https://www.jiaokey.com/book/detail/13089210.html</w:t>
      </w:r>
    </w:p>
    <w:p>
      <w:r>
        <w:t>更多相关图书推荐：https://www.jiaokey.com</w:t>
      </w:r>
    </w:p>
    <w:p>
      <w:r>
        <w:t>孔清溪，陈宗楠，朱斌杰著；张树庭审校 其他作品：https://www.jiaokey.com/tag/孔清溪，陈宗楠，朱斌杰著；张树庭审校.html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关键词搜索：https://www.jiaokey.com/tag/品牌重塑  老字号品牌突围路径与传播策略.html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