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于文武主编；刘永芝，曹群副主编；姜鹏飞，孟瑜，韩朝亮参编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于文武主编；刘永芝，曹群副主编；姜鹏飞，孟瑜，韩朝亮参编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本书出售、求购地址：https://www.jiaokey.com/book/detail/13089192.html</w:t>
      </w:r>
    </w:p>
    <w:p>
      <w:r>
        <w:t>更多相关图书推荐：https://www.jiaokey.com</w:t>
      </w:r>
    </w:p>
    <w:p>
      <w:r>
        <w:t>于文武主编；刘永芝，曹群副主编；姜鹏飞，孟瑜，韩朝亮参编 其他作品：https://www.jiaokey.com/tag/于文武主编；刘永芝，曹群副主编；姜鹏飞，孟瑜，韩朝亮参编.html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