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书名：公共装饰艺术</w:t>
      </w:r>
    </w:p>
    <w:p>
      <w:r>
        <w:t>作者：赵康林，常颂，宋丽娜主编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总页数：111</w:t>
      </w:r>
    </w:p>
    <w:p>
      <w:r>
        <w:t>更多请访问教客网: www.jiaokey.com</w:t>
      </w:r>
    </w:p>
    <w:p>
      <w:r>
        <w:t>公共装饰艺术 评论地址：https://www.jiaokey.com/book/detail/13089178.html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