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关键绩效指标  KPI的开发、实施和应用  原书第2版</w:t>
      </w:r>
    </w:p>
    <w:p>
      <w:r>
        <w:rPr>
          <w:rFonts w:ascii="宋体" w:hAnsi="宋体" w:eastAsia="宋体"/>
          <w:sz w:val="24"/>
        </w:rPr>
        <w:t>（美）戴维·帕门特著；王世权，秦锐，张丹等译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关键绩效指标  KPI的开发、实施和应用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（美）戴维·帕门特著；王世权，秦锐，张丹等译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本书出售、求购地址：https://www.jiaokey.com/book/detail/13089144.html</w:t>
      </w:r>
    </w:p>
    <w:p>
      <w:r>
        <w:t>更多相关图书推荐：https://www.jiaokey.com</w:t>
      </w:r>
    </w:p>
    <w:p>
      <w:r>
        <w:t>（美）戴维·帕门特著；王世权，秦锐，张丹等译 其他作品：https://www.jiaokey.com/tag/（美）戴维·帕门特著；王世权，秦锐，张丹等译.html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关键词搜索：https://www.jiaokey.com/tag/关键绩效指标  KPI的开发、实施和应用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