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书名：空间经济评论  2010年</w:t>
      </w:r>
    </w:p>
    <w:p>
      <w:r>
        <w:t>作者：安虎森，薄文广主编</w:t>
      </w:r>
    </w:p>
    <w:p>
      <w:r>
        <w:t>出版社：北京：经济科学出版社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空间经济评论  2010年 评论地址：https://www.jiaokey.com/book/detail/13089057.html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