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人民陪审制度的理论与实践  以北京市西城区人民法院为研究对象</w:t>
      </w:r>
    </w:p>
    <w:p>
      <w:r>
        <w:rPr>
          <w:rFonts w:ascii="宋体" w:hAnsi="宋体" w:eastAsia="宋体"/>
          <w:sz w:val="24"/>
        </w:rPr>
        <w:t>祖鹏，李玉华主编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人民陪审制度的理论与实践  以北京市西城区人民法院为研究对象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祖鹏，李玉华主编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本书出售、求购地址：https://www.jiaokey.com/book/detail/13089003.html</w:t>
      </w:r>
    </w:p>
    <w:p>
      <w:r>
        <w:t>更多相关图书推荐：https://www.jiaokey.com</w:t>
      </w:r>
    </w:p>
    <w:p>
      <w:r>
        <w:t>祖鹏，李玉华主编 其他作品：https://www.jiaokey.com/tag/祖鹏，李玉华主编.html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关键词搜索：https://www.jiaokey.com/tag/人民陪审制度的理论与实践  以北京市西城区人民法院为研究对象.html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