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书名：会计信息系统实验指导教程</w:t>
      </w:r>
    </w:p>
    <w:p>
      <w:r>
        <w:t>作者：毛卫东，孙洁，叶小平编著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会计信息系统实验指导教程 评论地址：https://www.jiaokey.com/book/detail/13088996.html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