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免费的午餐  通俗易懂的经济学  白金版</w:t>
      </w:r>
    </w:p>
    <w:p>
      <w:r>
        <w:rPr>
          <w:rFonts w:ascii="宋体" w:hAnsi="宋体" w:eastAsia="宋体"/>
          <w:sz w:val="24"/>
        </w:rPr>
        <w:t>（英）戴维·史密斯著；莫竹岑译；梁小民审校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免费的午餐  通俗易懂的经济学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（英）戴维·史密斯著；莫竹岑译；梁小民审校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本书出售、求购地址：https://www.jiaokey.com/book/detail/13088972.html</w:t>
      </w:r>
    </w:p>
    <w:p>
      <w:r>
        <w:t>更多相关图书推荐：https://www.jiaokey.com</w:t>
      </w:r>
    </w:p>
    <w:p>
      <w:r>
        <w:t>（英）戴维·史密斯著；莫竹岑译；梁小民审校 其他作品：https://www.jiaokey.com/tag/（英）戴维·史密斯著；莫竹岑译；梁小民审校.html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关键词搜索：https://www.jiaokey.com/tag/免费的午餐  通俗易懂的经济学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