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财务业务一体化技能实训教程  畅捷通T3版</w:t>
      </w:r>
    </w:p>
    <w:p>
      <w:r>
        <w:rPr>
          <w:rFonts w:ascii="宋体" w:hAnsi="宋体" w:eastAsia="宋体"/>
          <w:sz w:val="24"/>
        </w:rPr>
        <w:t>孙莲香编著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财务业务一体化技能实训教程  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本书出售、求购地址：https://www.jiaokey.com/book/detail/13088965.html</w:t>
      </w:r>
    </w:p>
    <w:p>
      <w:r>
        <w:t>更多相关图书推荐：https://www.jiaokey.com</w:t>
      </w:r>
    </w:p>
    <w:p>
      <w:r>
        <w:t>孙莲香编著 其他作品：https://www.jiaokey.com/tag/孙莲香编著.html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关键词搜索：https://www.jiaokey.com/tag/财务业务一体化技能实训教程  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