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各国共产党和工人对布加勒斯特会谈公报的评论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各国共产党和工人对布加勒斯特会谈公报的评论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本书出售、求购地址：https://www.jiaokey.com/book/detail/13088945.html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中共中央对外联络部 出版图书：https://www.jiaokey.com/tag/中共中央对外联络部.html</w:t>
      </w:r>
    </w:p>
    <w:p>
      <w:r>
        <w:t>关键词搜索：https://www.jiaokey.com/tag/各国共产党和工人对布加勒斯特会谈公报的评论.html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