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多党合作重要文献选辑  毛泽东，周恩来，邓小平，江泽民，胡锦涛论多党合作</w:t>
      </w:r>
    </w:p>
    <w:p>
      <w:r>
        <w:rPr>
          <w:rFonts w:ascii="宋体" w:hAnsi="宋体" w:eastAsia="宋体"/>
          <w:sz w:val="24"/>
        </w:rPr>
        <w:t>中央社会主义学院党政制度研究中心，九三学社广西区委会，广西社会主义学院编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多党合作重要文献选辑  毛泽东，周恩来，邓小平，江泽民，胡锦涛论多党合作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中央社会主义学院党政制度研究中心，九三学社广西区委会，广西社会主义学院编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本书出售、求购地址：https://www.jiaokey.com/book/detail/13088936.html</w:t>
      </w:r>
    </w:p>
    <w:p>
      <w:r>
        <w:t>更多相关图书推荐：https://www.jiaokey.com</w:t>
      </w:r>
    </w:p>
    <w:p>
      <w:r>
        <w:t>中央社会主义学院党政制度研究中心，九三学社广西区委会，广西社会主义学院编 其他作品：https://www.jiaokey.com/tag/中央社会主义学院党政制度研究中心，九三学社广西区委会，广西社会主义学院编.html</w:t>
      </w:r>
    </w:p>
    <w:p>
      <w:r>
        <w:t>关键词搜索：https://www.jiaokey.com/tag/多党合作重要文献选辑  毛泽东，周恩来，邓小平，江泽民，胡锦涛论多党合作.html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