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政治经济学经典著作选编  资本主义部分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政治经济学经典著作选编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本书出售、求购地址：https://www.jiaokey.com/book/detail/13088932.html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关键词搜索：https://www.jiaokey.com/tag/政治经济学经典著作选编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