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实践是检验真理的唯一标准</w:t>
      </w:r>
    </w:p>
    <w:p>
      <w:r>
        <w:rPr>
          <w:rFonts w:ascii="宋体" w:hAnsi="宋体" w:eastAsia="宋体"/>
          <w:sz w:val="24"/>
        </w:rPr>
        <w:t>哈尔滨师范学院党委宣传部编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实践是检验真理的唯一标准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本书出售、求购地址：https://www.jiaokey.com/book/detail/13088899.html</w:t>
      </w:r>
    </w:p>
    <w:p>
      <w:r>
        <w:t>更多相关图书推荐：https://www.jiaokey.com</w:t>
      </w:r>
    </w:p>
    <w:p>
      <w:r>
        <w:t>哈尔滨师范学院党委宣传部编 其他作品：https://www.jiaokey.com/tag/哈尔滨师范学院党委宣传部编.html</w:t>
      </w:r>
    </w:p>
    <w:p>
      <w:r>
        <w:t>哈尔滨师范学院 出版图书：https://www.jiaokey.com/tag/哈尔滨师范学院.html</w:t>
      </w:r>
    </w:p>
    <w:p>
      <w:r>
        <w:t>关键词搜索：https://www.jiaokey.com/tag/实践是检验真理的唯一标准.html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