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大学生视野中的社会与人生  广州大学学生社会实践文集</w:t>
      </w:r>
    </w:p>
    <w:p>
      <w:r>
        <w:rPr>
          <w:rFonts w:ascii="宋体" w:hAnsi="宋体" w:eastAsia="宋体"/>
          <w:sz w:val="24"/>
        </w:rPr>
        <w:t>董世明，罗明星主编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大学生视野中的社会与人生  广州大学学生社会实践文集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董世明，罗明星主编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本书出售、求购地址：https://www.jiaokey.com/book/detail/13088862.html</w:t>
      </w:r>
    </w:p>
    <w:p>
      <w:r>
        <w:t>更多相关图书推荐：https://www.jiaokey.com</w:t>
      </w:r>
    </w:p>
    <w:p>
      <w:r>
        <w:t>董世明，罗明星主编 其他作品：https://www.jiaokey.com/tag/董世明，罗明星主编.html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关键词搜索：https://www.jiaokey.com/tag/大学生视野中的社会与人生  广州大学学生社会实践文集.html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