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书名：粗养的智慧  李聃的普林斯顿之路</w:t>
      </w:r>
    </w:p>
    <w:p>
      <w:r>
        <w:t>作者：张力慧，李晟，陈业编著</w:t>
      </w:r>
    </w:p>
    <w:p>
      <w:r>
        <w:t>出版社：南昌：二十一世纪出版社</w:t>
      </w:r>
    </w:p>
    <w:p>
      <w:r>
        <w:t>出版日期：2010.05</w:t>
      </w:r>
    </w:p>
    <w:p>
      <w:r>
        <w:t>总页数：279</w:t>
      </w:r>
    </w:p>
    <w:p>
      <w:r>
        <w:t>更多请访问教客网: www.jiaokey.com</w:t>
      </w:r>
    </w:p>
    <w:p>
      <w:r>
        <w:t>粗养的智慧  李聃的普林斯顿之路 评论地址：https://www.jiaokey.com/book/detail/13088846.html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