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费思克本科申请选校指南  第27版</w:t>
      </w:r>
    </w:p>
    <w:p>
      <w:r>
        <w:rPr>
          <w:rFonts w:ascii="宋体" w:hAnsi="宋体" w:eastAsia="宋体"/>
          <w:sz w:val="24"/>
        </w:rPr>
        <w:t>（美）爱德华 B.费思克编著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费思克本科申请选校指南  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B.费思克编著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本书出售、求购地址：https://www.jiaokey.com/book/detail/13088834.html</w:t>
      </w:r>
    </w:p>
    <w:p>
      <w:r>
        <w:t>更多相关图书推荐：https://www.jiaokey.com</w:t>
      </w:r>
    </w:p>
    <w:p>
      <w:r>
        <w:t>（美）爱德华 B.费思克编著 其他作品：https://www.jiaokey.com/tag/（美）爱德华 B.费思克编著.html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关键词搜索：https://www.jiaokey.com/tag/费思克本科申请选校指南  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