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吴念鲁金融文选  上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吴念鲁金融文选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本书出售、求购地址：https://www.jiaokey.com/book/detail/13088821.html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关键词搜索：https://www.jiaokey.com/tag/吴念鲁金融文选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