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书名：读大学，究竟读什么  上  一位80后董事长给大学生的26条忠告</w:t>
      </w:r>
    </w:p>
    <w:p>
      <w:r>
        <w:t>作者：覃彪喜著</w:t>
      </w:r>
    </w:p>
    <w:p>
      <w:r>
        <w:t>出版社：广州：南方日报出版社</w:t>
      </w:r>
    </w:p>
    <w:p>
      <w:r>
        <w:t>出版日期：2012.05</w:t>
      </w:r>
    </w:p>
    <w:p>
      <w:r>
        <w:t>总页数：235</w:t>
      </w:r>
    </w:p>
    <w:p>
      <w:r>
        <w:t>更多请访问教客网: www.jiaokey.com</w:t>
      </w:r>
    </w:p>
    <w:p>
      <w:r>
        <w:t>读大学，究竟读什么  上  一位80后董事长给大学生的26条忠告 评论地址：https://www.jiaokey.com/book/detail/13088809.html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