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康大之路  华南师范大学附属康大学校教研论文集  第1辑</w:t>
      </w:r>
    </w:p>
    <w:p>
      <w:r>
        <w:rPr>
          <w:rFonts w:ascii="宋体" w:hAnsi="宋体" w:eastAsia="宋体"/>
          <w:sz w:val="24"/>
        </w:rPr>
        <w:t>蔡汉平主编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康大之路  华南师范大学附属康大学校教研论文集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本书出售、求购地址：https://www.jiaokey.com/book/detail/13088788.html</w:t>
      </w:r>
    </w:p>
    <w:p>
      <w:r>
        <w:t>更多相关图书推荐：https://www.jiaokey.com</w:t>
      </w:r>
    </w:p>
    <w:p>
      <w:r>
        <w:t>蔡汉平主编 其他作品：https://www.jiaokey.com/tag/蔡汉平主编.html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关键词搜索：https://www.jiaokey.com/tag/康大之路  华南师范大学附属康大学校教研论文集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