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新形势下两岸金融合作发展先行先试政策研究  厦门建设两岸金融合作中心的战略构想</w:t>
      </w:r>
    </w:p>
    <w:p>
      <w:r>
        <w:rPr>
          <w:rFonts w:ascii="宋体" w:hAnsi="宋体" w:eastAsia="宋体"/>
          <w:sz w:val="24"/>
        </w:rPr>
        <w:t>郑鸣，肖健，黄光晓著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8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新形势下两岸金融合作发展先行先试政策研究  厦门建设两岸金融合作中心的战略构想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郑鸣，肖健，黄光晓著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金融-经济合作-演技-厦门市、台湾省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本书出售、求购地址：https://www.jiaokey.com/book/detail/13088764.html</w:t>
      </w:r>
    </w:p>
    <w:p>
      <w:r>
        <w:t>更多相关图书推荐：https://www.jiaokey.com</w:t>
      </w:r>
    </w:p>
    <w:p>
      <w:r>
        <w:t>郑鸣，肖健，黄光晓著 其他作品：https://www.jiaokey.com/tag/郑鸣，肖健，黄光晓著.html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关键词搜索：https://www.jiaokey.com/tag/金融-经济合作-演技-厦门市、台湾省.html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