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盛世博览  上海世博会346场馆全景写真</w:t>
      </w:r>
    </w:p>
    <w:p>
      <w:r>
        <w:rPr>
          <w:rFonts w:ascii="宋体" w:hAnsi="宋体" w:eastAsia="宋体"/>
          <w:sz w:val="24"/>
        </w:rPr>
        <w:t>李晓方著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盛世博览  上海世博会346场馆全景写真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本书出售、求购地址：https://www.jiaokey.com/book/detail/13088715.html</w:t>
      </w:r>
    </w:p>
    <w:p>
      <w:r>
        <w:t>更多相关图书推荐：https://www.jiaokey.com</w:t>
      </w:r>
    </w:p>
    <w:p>
      <w:r>
        <w:t>李晓方著 其他作品：https://www.jiaokey.com/tag/李晓方著.html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关键词搜索：https://www.jiaokey.com/tag/盛世博览  上海世博会346场馆全景写真.html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