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公共外交的危机反应  以灾难为媒介的视角</w:t>
      </w:r>
    </w:p>
    <w:p>
      <w:r>
        <w:rPr>
          <w:rFonts w:ascii="宋体" w:hAnsi="宋体" w:eastAsia="宋体"/>
          <w:sz w:val="24"/>
        </w:rPr>
        <w:t>阙天舒著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公共外交的危机反应  以灾难为媒介的视角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阙天舒著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本书出售、求购地址：https://www.jiaokey.com/book/detail/13088630.html</w:t>
      </w:r>
    </w:p>
    <w:p>
      <w:r>
        <w:t>更多相关图书推荐：https://www.jiaokey.com</w:t>
      </w:r>
    </w:p>
    <w:p>
      <w:r>
        <w:t>阙天舒著 其他作品：https://www.jiaokey.com/tag/阙天舒著.html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关键词搜索：https://www.jiaokey.com/tag/公共外交的危机反应  以灾难为媒介的视角.html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