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书名：实践的思考理性的升华  光明日报创先银汉优理论征文获奖作品汇编</w:t>
      </w:r>
    </w:p>
    <w:p>
      <w:r>
        <w:t>作者：光明日报理论部编</w:t>
      </w:r>
    </w:p>
    <w:p>
      <w:r>
        <w:t>出版社：北京:光明日报出版社,2012.09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实践的思考理性的升华  光明日报创先银汉优理论征文获奖作品汇编 评论地址：https://www.jiaokey.com/book/detail/13088601.html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